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Moedertaaldag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bekend is noem jy 'n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 jinne ma hy is so ______________________, ek kan hom opvreet!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gaan gou 'n _______________ knip.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 jou 'n kat in die _________________ 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 'n padda _________________ probeer pluk.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______________________ is die lied van sekere voels.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Jy is besig om te ________________________, wanneer jy lyftaal gebruik.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gebruik 'n __________________________ om die wiskunde somme uit te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plaashond wat so oral saamry op die bakkie is 'n regte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reen ______________________ en honde.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kort 'n ______________________ om my kos huis toe te vat.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 ek jou _____________________ leen om my woord te verwyder?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 dra 'n ______________ 'n goue ring, hy is en bly 'n lelike 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__________________________ is 'n persoon wat graag laat in die bed bly 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Persoon wat altyd kerm en kla is 'n regte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het nie al sy ____________________ op hok nie.</w:t>
            </w:r>
          </w:p>
        </w:tc>
      </w:tr>
    </w:tbl>
    <w:p>
      <w:pPr>
        <w:pStyle w:val="WordBankMedium"/>
      </w:pPr>
      <w:r>
        <w:t xml:space="preserve">   katte    </w:t>
      </w:r>
      <w:r>
        <w:t xml:space="preserve">   uiltjie    </w:t>
      </w:r>
      <w:r>
        <w:t xml:space="preserve">   varkies    </w:t>
      </w:r>
      <w:r>
        <w:t xml:space="preserve">   vere    </w:t>
      </w:r>
      <w:r>
        <w:t xml:space="preserve">   sak    </w:t>
      </w:r>
      <w:r>
        <w:t xml:space="preserve">   aap    </w:t>
      </w:r>
      <w:r>
        <w:t xml:space="preserve">   bakkiebrakkie    </w:t>
      </w:r>
      <w:r>
        <w:t xml:space="preserve">   woefkardoes    </w:t>
      </w:r>
      <w:r>
        <w:t xml:space="preserve">   skeletklets    </w:t>
      </w:r>
      <w:r>
        <w:t xml:space="preserve">   kermderm    </w:t>
      </w:r>
      <w:r>
        <w:t xml:space="preserve">   glansgans    </w:t>
      </w:r>
      <w:r>
        <w:t xml:space="preserve">   kooivlooi    </w:t>
      </w:r>
      <w:r>
        <w:t xml:space="preserve">   flaterwater    </w:t>
      </w:r>
      <w:r>
        <w:t xml:space="preserve">   sompompie    </w:t>
      </w:r>
      <w:r>
        <w:t xml:space="preserve">   poenankies    </w:t>
      </w:r>
      <w:r>
        <w:t xml:space="preserve">   kwinkelier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Moedertaaldag Blokkiesraaisel</dc:title>
  <dcterms:created xsi:type="dcterms:W3CDTF">2021-10-11T12:32:23Z</dcterms:created>
  <dcterms:modified xsi:type="dcterms:W3CDTF">2021-10-11T12:32:23Z</dcterms:modified>
</cp:coreProperties>
</file>