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Mohammed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patterns    </w:t>
      </w:r>
      <w:r>
        <w:t xml:space="preserve">   actress    </w:t>
      </w:r>
      <w:r>
        <w:t xml:space="preserve">   unique    </w:t>
      </w:r>
      <w:r>
        <w:t xml:space="preserve">   wisdom    </w:t>
      </w:r>
      <w:r>
        <w:t xml:space="preserve">   achieve    </w:t>
      </w:r>
      <w:r>
        <w:t xml:space="preserve">   writer    </w:t>
      </w:r>
      <w:r>
        <w:t xml:space="preserve">   read    </w:t>
      </w:r>
      <w:r>
        <w:t xml:space="preserve">   Train    </w:t>
      </w:r>
      <w:r>
        <w:t xml:space="preserve">   Maya Angelou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Ali</dc:title>
  <dcterms:created xsi:type="dcterms:W3CDTF">2021-10-11T12:31:27Z</dcterms:created>
  <dcterms:modified xsi:type="dcterms:W3CDTF">2021-10-11T12:31:27Z</dcterms:modified>
</cp:coreProperties>
</file>