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Mohandas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Gandhi has a monument in which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Mohandas Gandhi was born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people start calling Gandhi?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Indians protested against unjust laws in South Africa by taking part in the ___ from Natal province to the Transvaal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name Gandhi was called by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Gandhi's first humiliating experiences in South Africa was on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Gandhi inverted a new type of non-violent protest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the new type of non-violent protest came from which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used his qualifications to fight for the rights of Indian people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Gandhi study to become?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Mohandas Gandhi</dc:title>
  <dcterms:created xsi:type="dcterms:W3CDTF">2021-10-11T12:32:30Z</dcterms:created>
  <dcterms:modified xsi:type="dcterms:W3CDTF">2021-10-11T12:32:30Z</dcterms:modified>
</cp:coreProperties>
</file>