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Mohican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Savage    </w:t>
      </w:r>
      <w:r>
        <w:t xml:space="preserve">   War    </w:t>
      </w:r>
      <w:r>
        <w:t xml:space="preserve">   Capture    </w:t>
      </w:r>
      <w:r>
        <w:t xml:space="preserve">   Betrayal    </w:t>
      </w:r>
      <w:r>
        <w:t xml:space="preserve">   Chief    </w:t>
      </w:r>
      <w:r>
        <w:t xml:space="preserve">   Duncan    </w:t>
      </w:r>
      <w:r>
        <w:t xml:space="preserve">   Cora    </w:t>
      </w:r>
      <w:r>
        <w:t xml:space="preserve">   Alice    </w:t>
      </w:r>
      <w:r>
        <w:t xml:space="preserve">   Longrifle    </w:t>
      </w:r>
      <w:r>
        <w:t xml:space="preserve">   Uncas    </w:t>
      </w:r>
      <w:r>
        <w:t xml:space="preserve">   Montcalm    </w:t>
      </w:r>
      <w:r>
        <w:t xml:space="preserve">   Fort William Henry    </w:t>
      </w:r>
      <w:r>
        <w:t xml:space="preserve">   Chingachgook    </w:t>
      </w:r>
      <w:r>
        <w:t xml:space="preserve">   General Munro    </w:t>
      </w:r>
      <w:r>
        <w:t xml:space="preserve">   Hawkeye    </w:t>
      </w:r>
      <w:r>
        <w:t xml:space="preserve">   Huron    </w:t>
      </w:r>
      <w:r>
        <w:t xml:space="preserve">   Mohican    </w:t>
      </w:r>
      <w:r>
        <w:t xml:space="preserve">   Indian    </w:t>
      </w:r>
      <w:r>
        <w:t xml:space="preserve">   British    </w:t>
      </w:r>
      <w:r>
        <w:t xml:space="preserve">   French    </w:t>
      </w:r>
      <w:r>
        <w:t xml:space="preserve">   Canoe    </w:t>
      </w:r>
      <w:r>
        <w:t xml:space="preserve">   Lake    </w:t>
      </w:r>
      <w:r>
        <w:t xml:space="preserve">   Tomahawk    </w:t>
      </w:r>
      <w:r>
        <w:t xml:space="preserve">   Magua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Mohican Crunch</dc:title>
  <dcterms:created xsi:type="dcterms:W3CDTF">2021-10-11T12:31:06Z</dcterms:created>
  <dcterms:modified xsi:type="dcterms:W3CDTF">2021-10-11T12:31:06Z</dcterms:modified>
</cp:coreProperties>
</file>