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take and close    </w:t>
      </w:r>
      <w:r>
        <w:t xml:space="preserve">   slide folder    </w:t>
      </w:r>
      <w:r>
        <w:t xml:space="preserve">   cool ranch    </w:t>
      </w:r>
      <w:r>
        <w:t xml:space="preserve">   food fest    </w:t>
      </w:r>
      <w:r>
        <w:t xml:space="preserve">   graft    </w:t>
      </w:r>
      <w:r>
        <w:t xml:space="preserve">   clear    </w:t>
      </w:r>
      <w:r>
        <w:t xml:space="preserve">   squamous cell    </w:t>
      </w:r>
      <w:r>
        <w:t xml:space="preserve">   basal cell    </w:t>
      </w:r>
      <w:r>
        <w:t xml:space="preserve">   margin    </w:t>
      </w:r>
      <w:r>
        <w:t xml:space="preserve">   consultation    </w:t>
      </w:r>
      <w:r>
        <w:t xml:space="preserve">   specimen    </w:t>
      </w:r>
      <w:r>
        <w:t xml:space="preserve">   scalpel    </w:t>
      </w:r>
      <w:r>
        <w:t xml:space="preserve">   cartilage    </w:t>
      </w:r>
      <w:r>
        <w:t xml:space="preserve">   skin edge    </w:t>
      </w:r>
      <w:r>
        <w:t xml:space="preserve">   dermis    </w:t>
      </w:r>
      <w:r>
        <w:t xml:space="preserve">   epidermis    </w:t>
      </w:r>
      <w:r>
        <w:t xml:space="preserve">   tissue scores    </w:t>
      </w:r>
      <w:r>
        <w:t xml:space="preserve">   map    </w:t>
      </w:r>
      <w:r>
        <w:t xml:space="preserve">   marking dye    </w:t>
      </w:r>
      <w:r>
        <w:t xml:space="preserve">   liquid nitrogen    </w:t>
      </w:r>
      <w:r>
        <w:t xml:space="preserve">   antiroll plate    </w:t>
      </w:r>
      <w:r>
        <w:t xml:space="preserve">   cryostat    </w:t>
      </w:r>
      <w:r>
        <w:t xml:space="preserve">   chuck holder    </w:t>
      </w:r>
      <w:r>
        <w:t xml:space="preserve">   coverslip    </w:t>
      </w:r>
      <w:r>
        <w:t xml:space="preserve">   hematoxylin    </w:t>
      </w:r>
      <w:r>
        <w:t xml:space="preserve">   eosin    </w:t>
      </w:r>
      <w:r>
        <w:t xml:space="preserve">   toluidine blue    </w:t>
      </w:r>
      <w:r>
        <w:t xml:space="preserve">   microscope    </w:t>
      </w:r>
      <w:r>
        <w:t xml:space="preserve">   mohs    </w:t>
      </w:r>
      <w:r>
        <w:t xml:space="preserve">   negativity    </w:t>
      </w:r>
      <w:r>
        <w:t xml:space="preserve">   positivity    </w:t>
      </w:r>
      <w:r>
        <w:t xml:space="preserve">   coffee    </w:t>
      </w:r>
      <w:r>
        <w:t xml:space="preserve">   pizza    </w:t>
      </w:r>
      <w:r>
        <w:t xml:space="preserve">   roly poly    </w:t>
      </w:r>
      <w:r>
        <w:t xml:space="preserve">   fatty patty    </w:t>
      </w:r>
      <w:r>
        <w:t xml:space="preserve">   crystal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Mohs</dc:title>
  <dcterms:created xsi:type="dcterms:W3CDTF">2021-10-11T12:31:29Z</dcterms:created>
  <dcterms:modified xsi:type="dcterms:W3CDTF">2021-10-11T12:31:29Z</dcterms:modified>
</cp:coreProperties>
</file>