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Moises y el Exodo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Aguas    </w:t>
      </w:r>
      <w:r>
        <w:t xml:space="preserve">   cordero    </w:t>
      </w:r>
      <w:r>
        <w:t xml:space="preserve">   Faraon    </w:t>
      </w:r>
      <w:r>
        <w:t xml:space="preserve">   Israelitas    </w:t>
      </w:r>
      <w:r>
        <w:t xml:space="preserve">   liberacion    </w:t>
      </w:r>
      <w:r>
        <w:t xml:space="preserve">   Madian    </w:t>
      </w:r>
      <w:r>
        <w:t xml:space="preserve">   Mar    </w:t>
      </w:r>
      <w:r>
        <w:t xml:space="preserve">   Moises    </w:t>
      </w:r>
      <w:r>
        <w:t xml:space="preserve">   Nilo    </w:t>
      </w:r>
      <w:r>
        <w:t xml:space="preserve">   Pascua    </w:t>
      </w:r>
      <w:r>
        <w:t xml:space="preserve">   Plagas    </w:t>
      </w:r>
      <w:r>
        <w:t xml:space="preserve">   Primogenitos    </w:t>
      </w:r>
      <w:r>
        <w:t xml:space="preserve">   Pueblo    </w:t>
      </w:r>
      <w:r>
        <w:t xml:space="preserve">   Rojo    </w:t>
      </w:r>
      <w:r>
        <w:t xml:space="preserve">   Sangre    </w:t>
      </w:r>
      <w:r>
        <w:t xml:space="preserve">   Zarza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Moises y el Exodo</dc:title>
  <dcterms:created xsi:type="dcterms:W3CDTF">2021-10-11T12:32:17Z</dcterms:created>
  <dcterms:modified xsi:type="dcterms:W3CDTF">2021-10-11T12:32:17Z</dcterms:modified>
</cp:coreProperties>
</file>