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Moisture Sensor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Apple    </w:t>
      </w:r>
      <w:r>
        <w:t xml:space="preserve">   Butterfly    </w:t>
      </w:r>
      <w:r>
        <w:t xml:space="preserve">   Carrot    </w:t>
      </w:r>
      <w:r>
        <w:t xml:space="preserve">   Caterpillar    </w:t>
      </w:r>
      <w:r>
        <w:t xml:space="preserve">   Fruit    </w:t>
      </w:r>
      <w:r>
        <w:t xml:space="preserve">   Green    </w:t>
      </w:r>
      <w:r>
        <w:t xml:space="preserve">   Insects    </w:t>
      </w:r>
      <w:r>
        <w:t xml:space="preserve">   Ladybug    </w:t>
      </w:r>
      <w:r>
        <w:t xml:space="preserve">   Moisture    </w:t>
      </w:r>
      <w:r>
        <w:t xml:space="preserve">   Orange    </w:t>
      </w:r>
      <w:r>
        <w:t xml:space="preserve">   Sensor    </w:t>
      </w:r>
      <w:r>
        <w:t xml:space="preserve">   Sweetcorn    </w:t>
      </w:r>
      <w:r>
        <w:t xml:space="preserve">   Vegetable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Moisture Sensor</dc:title>
  <dcterms:created xsi:type="dcterms:W3CDTF">2021-10-11T12:31:10Z</dcterms:created>
  <dcterms:modified xsi:type="dcterms:W3CDTF">2021-10-11T12:31:10Z</dcterms:modified>
</cp:coreProperties>
</file>