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Mojacar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Almeria    </w:t>
      </w:r>
      <w:r>
        <w:t xml:space="preserve">   Christians    </w:t>
      </w:r>
      <w:r>
        <w:t xml:space="preserve">   Disney    </w:t>
      </w:r>
      <w:r>
        <w:t xml:space="preserve">   Greeks    </w:t>
      </w:r>
      <w:r>
        <w:t xml:space="preserve">   Indalo    </w:t>
      </w:r>
      <w:r>
        <w:t xml:space="preserve">   Jose    </w:t>
      </w:r>
      <w:r>
        <w:t xml:space="preserve">   Los Letreros    </w:t>
      </w:r>
      <w:r>
        <w:t xml:space="preserve">   Mediterranean    </w:t>
      </w:r>
      <w:r>
        <w:t xml:space="preserve">   Mojacar    </w:t>
      </w:r>
      <w:r>
        <w:t xml:space="preserve">   Moors    </w:t>
      </w:r>
      <w:r>
        <w:t xml:space="preserve">   Musacra    </w:t>
      </w:r>
      <w:r>
        <w:t xml:space="preserve">   Phoenicians    </w:t>
      </w:r>
      <w:r>
        <w:t xml:space="preserve">   Playa    </w:t>
      </w:r>
      <w:r>
        <w:t xml:space="preserve">   Prehistoric    </w:t>
      </w:r>
      <w:r>
        <w:t xml:space="preserve">   Spain    </w:t>
      </w:r>
      <w:r>
        <w:t xml:space="preserve">   Urci    </w:t>
      </w:r>
      <w:r>
        <w:t xml:space="preserve">   USA    </w:t>
      </w:r>
      <w:r>
        <w:t xml:space="preserve">   Villaricos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Mojacar</dc:title>
  <dcterms:created xsi:type="dcterms:W3CDTF">2021-10-11T12:31:15Z</dcterms:created>
  <dcterms:modified xsi:type="dcterms:W3CDTF">2021-10-11T12:31:15Z</dcterms:modified>
</cp:coreProperties>
</file>