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Mojave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California    </w:t>
      </w:r>
      <w:r>
        <w:t xml:space="preserve">   coyote    </w:t>
      </w:r>
      <w:r>
        <w:t xml:space="preserve">   death valley    </w:t>
      </w:r>
      <w:r>
        <w:t xml:space="preserve">   dry    </w:t>
      </w:r>
      <w:r>
        <w:t xml:space="preserve">   dust    </w:t>
      </w:r>
      <w:r>
        <w:t xml:space="preserve">   elevation    </w:t>
      </w:r>
      <w:r>
        <w:t xml:space="preserve">   flys    </w:t>
      </w:r>
      <w:r>
        <w:t xml:space="preserve">   frogs    </w:t>
      </w:r>
      <w:r>
        <w:t xml:space="preserve">   Hot    </w:t>
      </w:r>
      <w:r>
        <w:t xml:space="preserve">   Joshua Tree    </w:t>
      </w:r>
      <w:r>
        <w:t xml:space="preserve">   Las vegas    </w:t>
      </w:r>
      <w:r>
        <w:t xml:space="preserve">   los angeles    </w:t>
      </w:r>
      <w:r>
        <w:t xml:space="preserve">   Mojave desert    </w:t>
      </w:r>
      <w:r>
        <w:t xml:space="preserve">   Nevada    </w:t>
      </w:r>
      <w:r>
        <w:t xml:space="preserve">   pollution    </w:t>
      </w:r>
      <w:r>
        <w:t xml:space="preserve">   rabbits    </w:t>
      </w:r>
      <w:r>
        <w:t xml:space="preserve">   ringtail    </w:t>
      </w:r>
      <w:r>
        <w:t xml:space="preserve">   rocks    </w:t>
      </w:r>
      <w:r>
        <w:t xml:space="preserve">   san diego    </w:t>
      </w:r>
      <w:r>
        <w:t xml:space="preserve">   sunlight    </w:t>
      </w:r>
      <w:r>
        <w:t xml:space="preserve">   thermometer    </w:t>
      </w:r>
      <w:r>
        <w:t xml:space="preserve">   Utah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Mojave Desert</dc:title>
  <dcterms:created xsi:type="dcterms:W3CDTF">2021-10-11T12:32:24Z</dcterms:created>
  <dcterms:modified xsi:type="dcterms:W3CDTF">2021-10-11T12:32:24Z</dcterms:modified>
</cp:coreProperties>
</file>