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Moksha 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Mahant Swami    </w:t>
      </w:r>
      <w:r>
        <w:t xml:space="preserve">   Satpurush    </w:t>
      </w:r>
      <w:r>
        <w:t xml:space="preserve">   Money    </w:t>
      </w:r>
      <w:r>
        <w:t xml:space="preserve">   Desires    </w:t>
      </w:r>
      <w:r>
        <w:t xml:space="preserve">   Liberation    </w:t>
      </w:r>
      <w:r>
        <w:t xml:space="preserve">   Akshardham    </w:t>
      </w:r>
      <w:r>
        <w:t xml:space="preserve">   Kam    </w:t>
      </w:r>
      <w:r>
        <w:t xml:space="preserve">   Arth    </w:t>
      </w:r>
      <w:r>
        <w:t xml:space="preserve">   Dharma    </w:t>
      </w:r>
      <w:r>
        <w:t xml:space="preserve">   Moksha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Moksha Now</dc:title>
  <dcterms:created xsi:type="dcterms:W3CDTF">2021-10-11T12:31:52Z</dcterms:created>
  <dcterms:modified xsi:type="dcterms:W3CDTF">2021-10-11T12:31:52Z</dcterms:modified>
</cp:coreProperties>
</file>