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Mokuna 1 - Māhele 4 Waihoʻoluʻu, He &amp; Lāʻau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(near speaker)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(singular)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(far from speaker)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</w:tc>
      </w:tr>
    </w:tbl>
    <w:p>
      <w:pPr>
        <w:pStyle w:val="WordBankMedium"/>
      </w:pPr>
      <w:r>
        <w:t xml:space="preserve">   polu    </w:t>
      </w:r>
      <w:r>
        <w:t xml:space="preserve">   keia    </w:t>
      </w:r>
      <w:r>
        <w:t xml:space="preserve">   laʻau    </w:t>
      </w:r>
      <w:r>
        <w:t xml:space="preserve">   omaʻomaʻo    </w:t>
      </w:r>
      <w:r>
        <w:t xml:space="preserve">   kena    </w:t>
      </w:r>
      <w:r>
        <w:t xml:space="preserve">   kela    </w:t>
      </w:r>
      <w:r>
        <w:t xml:space="preserve">   palaunu    </w:t>
      </w:r>
      <w:r>
        <w:t xml:space="preserve">   keʻokeʻo    </w:t>
      </w:r>
      <w:r>
        <w:t xml:space="preserve">   na    </w:t>
      </w:r>
      <w:r>
        <w:t xml:space="preserve">   ʻulaʻula    </w:t>
      </w:r>
      <w:r>
        <w:t xml:space="preserve">   ʻakala    </w:t>
      </w:r>
      <w:r>
        <w:t xml:space="preserve">   ʻalani    </w:t>
      </w:r>
      <w:r>
        <w:t xml:space="preserve">   melemele    </w:t>
      </w:r>
      <w:r>
        <w:t xml:space="preserve">   ʻeleʻele    </w:t>
      </w:r>
      <w:r>
        <w:t xml:space="preserve">   ka    </w:t>
      </w:r>
      <w:r>
        <w:t xml:space="preserve">   he    </w:t>
      </w:r>
      <w:r>
        <w:t xml:space="preserve">   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Mokuna 1 - Māhele 4 Waihoʻoluʻu, He &amp; Lāʻau</dc:title>
  <dcterms:created xsi:type="dcterms:W3CDTF">2021-10-11T12:32:42Z</dcterms:created>
  <dcterms:modified xsi:type="dcterms:W3CDTF">2021-10-11T12:32:42Z</dcterms:modified>
</cp:coreProperties>
</file>