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 Bio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chemical energy into usable energy for the organism;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where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Pigment that gives a plant its green color. Found in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formed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has to ingest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sugar made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oxygen,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can make its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oxygen,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water,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water,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converting light energy to the chemical energy of glucose,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usable energy created through the process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where photosynthesis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 Bio Set 1</dc:title>
  <dcterms:created xsi:type="dcterms:W3CDTF">2021-10-11T12:31:22Z</dcterms:created>
  <dcterms:modified xsi:type="dcterms:W3CDTF">2021-10-11T12:31:22Z</dcterms:modified>
</cp:coreProperties>
</file>