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 Bio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reactants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substance that is 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sugar made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converts chemical energy into usable energy for the organism;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usable energy created through the process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of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water,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absorbs light energy. Pigment that gives a plant its green color. Found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converting light energy to the chemical energy of glucose,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where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has to ingest its food</w:t>
            </w:r>
          </w:p>
        </w:tc>
      </w:tr>
    </w:tbl>
    <w:p>
      <w:pPr>
        <w:pStyle w:val="WordBankLarge"/>
      </w:pPr>
      <w:r>
        <w:t xml:space="preserve">   ATP (adenosine triphosphate)    </w:t>
      </w:r>
      <w:r>
        <w:t xml:space="preserve">   Autotroph    </w:t>
      </w:r>
      <w:r>
        <w:t xml:space="preserve">   Chlorophyll    </w:t>
      </w:r>
      <w:r>
        <w:t xml:space="preserve">   Chloroplast    </w:t>
      </w:r>
      <w:r>
        <w:t xml:space="preserve">   Glucose    </w:t>
      </w:r>
      <w:r>
        <w:t xml:space="preserve">   Heterotroph    </w:t>
      </w:r>
      <w:r>
        <w:t xml:space="preserve">   Mitochondria    </w:t>
      </w:r>
      <w:r>
        <w:t xml:space="preserve">   Photosynthesis    </w:t>
      </w:r>
      <w:r>
        <w:t xml:space="preserve">   Product    </w:t>
      </w:r>
      <w:r>
        <w:t xml:space="preserve">   water, carbon dioxide    </w:t>
      </w:r>
      <w:r>
        <w:t xml:space="preserve">   oxygen, glucose    </w:t>
      </w:r>
      <w:r>
        <w:t xml:space="preserve">    oxygen, glucose    </w:t>
      </w:r>
      <w:r>
        <w:t xml:space="preserve">   Reactants of photosynthesis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 Bio Set 1</dc:title>
  <dcterms:created xsi:type="dcterms:W3CDTF">2021-10-11T12:31:24Z</dcterms:created>
  <dcterms:modified xsi:type="dcterms:W3CDTF">2021-10-11T12:31:24Z</dcterms:modified>
</cp:coreProperties>
</file>