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 Bio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Respiration    </w:t>
      </w:r>
      <w:r>
        <w:t xml:space="preserve">   Products of cellular R    </w:t>
      </w:r>
      <w:r>
        <w:t xml:space="preserve">   Reactants of cellular R    </w:t>
      </w:r>
      <w:r>
        <w:t xml:space="preserve">   Products of photosynthesis    </w:t>
      </w:r>
      <w:r>
        <w:t xml:space="preserve">   Reactants photosynthesis    </w:t>
      </w:r>
      <w:r>
        <w:t xml:space="preserve">   Product    </w:t>
      </w:r>
      <w:r>
        <w:t xml:space="preserve">   Photosynthesis    </w:t>
      </w:r>
      <w:r>
        <w:t xml:space="preserve">   Mitochondria    </w:t>
      </w:r>
      <w:r>
        <w:t xml:space="preserve">   Heterotroph    </w:t>
      </w:r>
      <w:r>
        <w:t xml:space="preserve">   Glucose    </w:t>
      </w:r>
      <w:r>
        <w:t xml:space="preserve">   Chloroplast    </w:t>
      </w:r>
      <w:r>
        <w:t xml:space="preserve">   Chlorophyll    </w:t>
      </w:r>
      <w:r>
        <w:t xml:space="preserve">   Autotroph    </w:t>
      </w:r>
      <w:r>
        <w:t xml:space="preserve">   ATP (adenosine triphosphate)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 Bio Set 1</dc:title>
  <dcterms:created xsi:type="dcterms:W3CDTF">2021-10-11T12:31:29Z</dcterms:created>
  <dcterms:modified xsi:type="dcterms:W3CDTF">2021-10-11T12:31:29Z</dcterms:modified>
</cp:coreProperties>
</file>