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 Bio Set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Anaphase    </w:t>
      </w:r>
      <w:r>
        <w:t xml:space="preserve">   Crossing Over    </w:t>
      </w:r>
      <w:r>
        <w:t xml:space="preserve">   Cytokinesis    </w:t>
      </w:r>
      <w:r>
        <w:t xml:space="preserve">   Diploid    </w:t>
      </w:r>
      <w:r>
        <w:t xml:space="preserve">   Egg    </w:t>
      </w:r>
      <w:r>
        <w:t xml:space="preserve">   Gametes    </w:t>
      </w:r>
      <w:r>
        <w:t xml:space="preserve">   Haploid    </w:t>
      </w:r>
      <w:r>
        <w:t xml:space="preserve">   Interphase    </w:t>
      </w:r>
      <w:r>
        <w:t xml:space="preserve">   Meiosis    </w:t>
      </w:r>
      <w:r>
        <w:t xml:space="preserve">   Metaphase    </w:t>
      </w:r>
      <w:r>
        <w:t xml:space="preserve">   Mitosis    </w:t>
      </w:r>
      <w:r>
        <w:t xml:space="preserve">   Order of Phases of Mitosis    </w:t>
      </w:r>
      <w:r>
        <w:t xml:space="preserve">   Prophase    </w:t>
      </w:r>
      <w:r>
        <w:t xml:space="preserve">   Sperm    </w:t>
      </w:r>
      <w:r>
        <w:t xml:space="preserve">   Telophase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 Bio Set 2</dc:title>
  <dcterms:created xsi:type="dcterms:W3CDTF">2021-10-11T12:31:26Z</dcterms:created>
  <dcterms:modified xsi:type="dcterms:W3CDTF">2021-10-11T12:31:26Z</dcterms:modified>
</cp:coreProperties>
</file>