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 Bio Set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cell that contains sets of paired chromosomes. (2n)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Chromosomes line up in the middle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Cell's division of the nucleus. Final product is 2 cells that are exactly like the parent cell; occurs in somatic (body)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exchange of genetic material between homologous chromosomes during prophase I of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haploid cell such as an egg or sperm. Gametes unite during sexual reproduction to produce a diploid zygote.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Fertilized egg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Cell's division of the nucleus. Final product is 2 cells that are exactly like the parent cell; occurs in somatic (body)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Division of the cytoplasm during cell divisio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Interphase - PMAT - Cytokinesis/Interphase - PMAT1 - PMAT2 - Cytokinesis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the chromosomes separate, the cell seals off; Final Phase of Mitosis.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between two mitotic or meiotic divisions during which the cell grows and copies its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Chromosomes become visible, nuclear envelope dissolves, spindle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Chromatids are pulled apart toward the poles (ends)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single set of unpaired chromosomes (half the normal diploid #); represented by "n"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gamete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 Bio Set 2</dc:title>
  <dcterms:created xsi:type="dcterms:W3CDTF">2021-10-11T12:31:32Z</dcterms:created>
  <dcterms:modified xsi:type="dcterms:W3CDTF">2021-10-11T12:31:32Z</dcterms:modified>
</cp:coreProperties>
</file>