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Mold</w:t>
      </w:r>
    </w:p>
    <w:p>
      <w:pPr>
        <w:pStyle w:val="Questions"/>
      </w:pPr>
      <w:r>
        <w:t xml:space="preserve">1. TPIRNAG NELI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LEIN FO DRAW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EDLIS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TPDRCEOEJ AARE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VICATY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OECR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RTOECJE PNI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LMOD OFNIETCLDE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MLCPA OCEFR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ITVCYA RRSSUEEP EOSSNR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EPSUR HUNGIBS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HOT EUNRNR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LODC UNERRN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ILFMAY LOMD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DCLO UGLS ELLW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Mold</dc:title>
  <dcterms:created xsi:type="dcterms:W3CDTF">2021-10-11T12:32:08Z</dcterms:created>
  <dcterms:modified xsi:type="dcterms:W3CDTF">2021-10-11T12:32:08Z</dcterms:modified>
</cp:coreProperties>
</file>