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Mole-Chemistry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6.022x10 23    </w:t>
      </w:r>
      <w:r>
        <w:t xml:space="preserve">   acid    </w:t>
      </w:r>
      <w:r>
        <w:t xml:space="preserve">   anion    </w:t>
      </w:r>
      <w:r>
        <w:t xml:space="preserve">   atom    </w:t>
      </w:r>
      <w:r>
        <w:t xml:space="preserve">   Avogadro's number    </w:t>
      </w:r>
      <w:r>
        <w:t xml:space="preserve">   base    </w:t>
      </w:r>
      <w:r>
        <w:t xml:space="preserve">   bond    </w:t>
      </w:r>
      <w:r>
        <w:t xml:space="preserve">   calcogens    </w:t>
      </w:r>
      <w:r>
        <w:t xml:space="preserve">   cation    </w:t>
      </w:r>
      <w:r>
        <w:t xml:space="preserve">   conversion factor    </w:t>
      </w:r>
      <w:r>
        <w:t xml:space="preserve">   ionic    </w:t>
      </w:r>
      <w:r>
        <w:t xml:space="preserve">   ionic compounds    </w:t>
      </w:r>
      <w:r>
        <w:t xml:space="preserve">   metal    </w:t>
      </w:r>
      <w:r>
        <w:t xml:space="preserve">   metalloids    </w:t>
      </w:r>
      <w:r>
        <w:t xml:space="preserve">   molar mass    </w:t>
      </w:r>
      <w:r>
        <w:t xml:space="preserve">   mole    </w:t>
      </w:r>
      <w:r>
        <w:t xml:space="preserve">   noble gases    </w:t>
      </w:r>
      <w:r>
        <w:t xml:space="preserve">   polyatomic 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Mole-Chemistry Project</dc:title>
  <dcterms:created xsi:type="dcterms:W3CDTF">2021-10-11T12:31:40Z</dcterms:created>
  <dcterms:modified xsi:type="dcterms:W3CDTF">2021-10-11T12:31:40Z</dcterms:modified>
</cp:coreProperties>
</file>