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grams of the carbon and isotope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formula with the smalls whole number mole ratio of the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false? An elements molar mass and atomic weight are always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 of an atom expressed in amu's.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mass of a mole of any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number (6.022x10^23)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____ in chemistry represents the number 6.02 x 10^23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is as many particles as there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is used to describe the mass of an atom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name for a group of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</dc:title>
  <dcterms:created xsi:type="dcterms:W3CDTF">2021-10-11T12:32:22Z</dcterms:created>
  <dcterms:modified xsi:type="dcterms:W3CDTF">2021-10-11T12:32:22Z</dcterms:modified>
</cp:coreProperties>
</file>