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 Buster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grams of tin are found in 3.50 moles of 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atoms are in 6.2 moles of aluminum?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gives the simplest whole number ratio of the atoms of the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to refer to the mass of mole of any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representative particles contained in one mole of substance; equal to 6.022x10^23 particles?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molecules are in 25.3g C2H4O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converting between grams, liters, and representative particles what substance is being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actual number of atoms of each element in the molecular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Molar mass of Salt (NaCl)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substance that contains 6.022x10^23 representative particles of that substance?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Buster</dc:title>
  <dcterms:created xsi:type="dcterms:W3CDTF">2021-10-11T12:32:31Z</dcterms:created>
  <dcterms:modified xsi:type="dcterms:W3CDTF">2021-10-11T12:32:31Z</dcterms:modified>
</cp:coreProperties>
</file>