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Mole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Birthplace of Founder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Class of moles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Founder of the mole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Year mole was hypothesized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Numerical constant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moles navigate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term for a mole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symptoms include moles increasing in size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Unit of moles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Symbol for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Birth year of founder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Mole Crossword</dc:title>
  <dcterms:created xsi:type="dcterms:W3CDTF">2021-10-11T12:32:33Z</dcterms:created>
  <dcterms:modified xsi:type="dcterms:W3CDTF">2021-10-11T12:32:33Z</dcterms:modified>
</cp:coreProperties>
</file>