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molar mass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molar mass of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molar mass of K2CO3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representative particles contained in one mole of a substance; equal to 6.02 x 10^23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used to refer to the mass of a mole of any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 3.55 moles NaCl to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Convert 3.00 moles As2S3 to 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 8.00 x 10^20 molecules of H2 to moles.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atoms are in 6.2 moles of aluminum?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molar mass of KCl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mass of 9.30 moles of SiH4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Convert 5.3 x 1025 molecules of CO2 to moles.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a substance that contains 6.02 x 10^23 representative particles of that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molar mass of 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grams of tin are found in 3.50 moles of 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Crossword</dc:title>
  <dcterms:created xsi:type="dcterms:W3CDTF">2022-09-03T14:44:01Z</dcterms:created>
  <dcterms:modified xsi:type="dcterms:W3CDTF">2022-09-03T14:44:01Z</dcterms:modified>
</cp:coreProperties>
</file>