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Avogadro    </w:t>
      </w:r>
      <w:r>
        <w:t xml:space="preserve">   chemistry    </w:t>
      </w:r>
      <w:r>
        <w:t xml:space="preserve">   electron    </w:t>
      </w:r>
      <w:r>
        <w:t xml:space="preserve">   faraday    </w:t>
      </w:r>
      <w:r>
        <w:t xml:space="preserve">   holiday    </w:t>
      </w:r>
      <w:r>
        <w:t xml:space="preserve">   labs    </w:t>
      </w:r>
      <w:r>
        <w:t xml:space="preserve">   Maurice    </w:t>
      </w:r>
      <w:r>
        <w:t xml:space="preserve">   Millikan    </w:t>
      </w:r>
      <w:r>
        <w:t xml:space="preserve">   mole    </w:t>
      </w:r>
      <w:r>
        <w:t xml:space="preserve">   national mole day    </w:t>
      </w:r>
      <w:r>
        <w:t xml:space="preserve">   october    </w:t>
      </w:r>
      <w:r>
        <w:t xml:space="preserve">   Oehler    </w:t>
      </w:r>
      <w:r>
        <w:t xml:space="preserve">   physics    </w:t>
      </w:r>
      <w:r>
        <w:t xml:space="preserve">   robert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</dc:title>
  <dcterms:created xsi:type="dcterms:W3CDTF">2021-10-12T20:49:37Z</dcterms:created>
  <dcterms:modified xsi:type="dcterms:W3CDTF">2021-10-12T20:49:37Z</dcterms:modified>
</cp:coreProperties>
</file>