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projects    </w:t>
      </w:r>
      <w:r>
        <w:t xml:space="preserve">   october    </w:t>
      </w:r>
      <w:r>
        <w:t xml:space="preserve">   twenty three    </w:t>
      </w:r>
      <w:r>
        <w:t xml:space="preserve">   particle    </w:t>
      </w:r>
      <w:r>
        <w:t xml:space="preserve">   substance    </w:t>
      </w:r>
      <w:r>
        <w:t xml:space="preserve">   avogadro    </w:t>
      </w:r>
      <w:r>
        <w:t xml:space="preserve">   holiday    </w:t>
      </w:r>
      <w:r>
        <w:t xml:space="preserve">   atoms    </w:t>
      </w:r>
      <w:r>
        <w:t xml:space="preserve">   molecule    </w:t>
      </w:r>
      <w:r>
        <w:t xml:space="preserve">   mass    </w:t>
      </w:r>
      <w:r>
        <w:t xml:space="preserve">   sig figs    </w:t>
      </w:r>
      <w:r>
        <w:t xml:space="preserve">   numbers    </w:t>
      </w:r>
      <w:r>
        <w:t xml:space="preserve">   moleja boy    </w:t>
      </w:r>
      <w:r>
        <w:t xml:space="preserve">   equation    </w:t>
      </w:r>
      <w:r>
        <w:t xml:space="preserve">   math    </w:t>
      </w:r>
      <w:r>
        <w:t xml:space="preserve">   chemistry    </w:t>
      </w:r>
      <w:r>
        <w:t xml:space="preserve">   Mole day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2021-10-12T20:49:40Z</dcterms:created>
  <dcterms:modified xsi:type="dcterms:W3CDTF">2021-10-12T20:49:40Z</dcterms:modified>
</cp:coreProperties>
</file>