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halloween    </w:t>
      </w:r>
      <w:r>
        <w:t xml:space="preserve">   chocolate    </w:t>
      </w:r>
      <w:r>
        <w:t xml:space="preserve">   amadeo    </w:t>
      </w:r>
      <w:r>
        <w:t xml:space="preserve">   happymoleday    </w:t>
      </w:r>
      <w:r>
        <w:t xml:space="preserve">   pumpkin    </w:t>
      </w:r>
      <w:r>
        <w:t xml:space="preserve">   october    </w:t>
      </w:r>
      <w:r>
        <w:t xml:space="preserve">   labs    </w:t>
      </w:r>
      <w:r>
        <w:t xml:space="preserve">   chemicals    </w:t>
      </w:r>
      <w:r>
        <w:t xml:space="preserve">   periodic table    </w:t>
      </w:r>
      <w:r>
        <w:t xml:space="preserve">   mrdoerr    </w:t>
      </w:r>
      <w:r>
        <w:t xml:space="preserve">   avagadro    </w:t>
      </w:r>
      <w:r>
        <w:t xml:space="preserve">   chemistry    </w:t>
      </w:r>
      <w:r>
        <w:t xml:space="preserve">   elements    </w:t>
      </w:r>
      <w:r>
        <w:t xml:space="preserve">   eliza    </w:t>
      </w:r>
      <w:r>
        <w:t xml:space="preserve">   guacamole    </w:t>
      </w:r>
      <w:r>
        <w:t xml:space="preserve">   mole    </w:t>
      </w:r>
      <w:r>
        <w:t xml:space="preserve">   science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2021-10-11T12:31:00Z</dcterms:created>
  <dcterms:modified xsi:type="dcterms:W3CDTF">2021-10-11T12:31:00Z</dcterms:modified>
</cp:coreProperties>
</file>