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Clump of atoms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math used to find the measurement of moles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of one mole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the molar mass of 2NH3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substances, on the right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reactant that determines the amount of product that can be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actual amount of the substance used in percent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Volume occupied by 1 mole of a gas at STP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ratio of the moles in multiple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of volume used in stoichiometry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used to calculate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Avogadro's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 amount of substance in percent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substances, on the left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the molar mass of 2Fe2O3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of measurement that used 760 as the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Ratio of actual yield to theoretical yield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Crossword</dc:title>
  <dcterms:created xsi:type="dcterms:W3CDTF">2021-10-12T20:26:24Z</dcterms:created>
  <dcterms:modified xsi:type="dcterms:W3CDTF">2021-10-12T20:26:24Z</dcterms:modified>
</cp:coreProperties>
</file>