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calculate the molar mass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group large numbers of _____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use the ________ ________ to find the molar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always round to the ___________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steps are there in calculation molar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molar mass is equal to the _________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6.02x10^23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Molar mass has the units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Avogadro's number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used to find different units of measurements of the same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individuals to group objects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exponent in Avogadro's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of one mole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up the molar mass of each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mole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Crossword</dc:title>
  <dcterms:created xsi:type="dcterms:W3CDTF">2021-10-12T20:26:41Z</dcterms:created>
  <dcterms:modified xsi:type="dcterms:W3CDTF">2021-10-12T20:26:41Z</dcterms:modified>
</cp:coreProperties>
</file>