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of an atom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that's brown and 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measuring unit for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for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Simplest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celebrate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reference to find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describing a mole of a highly explosive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elements make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</dc:title>
  <dcterms:created xsi:type="dcterms:W3CDTF">2021-10-11T12:31:36Z</dcterms:created>
  <dcterms:modified xsi:type="dcterms:W3CDTF">2021-10-11T12:31:36Z</dcterms:modified>
</cp:coreProperties>
</file>