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                                              Mole Day Crossword Challenge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Mole is an abbreviation for the German word  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constant symbolized by “N,”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Chemical analysis of citric acid shows that it contains 37.51% C, 4.20% H, and 58.29% O.  What is its empirical formula?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volume that one mole of any gas occupies at a specified temperature and pressure.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 The mass of 18.0 L of CH4 (STP).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mass of each separate element divided by the total mass of the compound, which is then multiplied by 100%.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 A _________ represents the amount of a substance that contains the same number of particles as there are atoms in 12 grams of carbon-12.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mass in grams of one mole of a substance, numerically equal to the atomic,formula, or molecular mass of a substance.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volume, in litres, of 835 g of SO3 (STP).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Lowest possible whole-number ratio of atoms of each different element in a particular compound.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Percent to mass, mass to mole, divide by _______, multiply ‘til whole 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Formula that represents the actual number of atoms of each different element in a molecular compound.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   Mole Day Crossword Challenge</dc:title>
  <dcterms:created xsi:type="dcterms:W3CDTF">2021-10-10T23:43:13Z</dcterms:created>
  <dcterms:modified xsi:type="dcterms:W3CDTF">2021-10-10T23:43:13Z</dcterms:modified>
</cp:coreProperties>
</file>