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describing songs played on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molelike insect that 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iron man on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hot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device used to turn on a tv to watch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destroying something on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together on a project that includes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symbol for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10th grader on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set of teeth on mole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 Puzzle</dc:title>
  <dcterms:created xsi:type="dcterms:W3CDTF">2021-10-11T12:31:48Z</dcterms:created>
  <dcterms:modified xsi:type="dcterms:W3CDTF">2021-10-11T12:31:48Z</dcterms:modified>
</cp:coreProperties>
</file>