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Mole 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destruction which moles bring about to your background.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get when you cut an avocado in 6.02 x 10^23 pieces?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tooth did Avogadro have pulled?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Chemistry students love these kind of test the most.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Anyone in the tenth grade who is taking chemistry.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Avogadro's favorite type of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Avogadro's favorite hairstyle.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Avogadro's favorite fruit to eat in the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Avogadro taught his students this in math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Avogadro used to live in this type of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Avogadro's catch phrase.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Avogadro's favorite day of the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6.02 x 10^23 was his favorite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month of mole 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 Crossword Puzzle</dc:title>
  <dcterms:created xsi:type="dcterms:W3CDTF">2021-10-12T20:25:45Z</dcterms:created>
  <dcterms:modified xsi:type="dcterms:W3CDTF">2021-10-12T20:25:45Z</dcterms:modified>
</cp:coreProperties>
</file>