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Mole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 decomposition produced by passing an electric current through a liquid or solution containing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Sum of all of the atomic masses in a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measure of 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reducing the concentration of a solute in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is a branch of physical science that studies the composition, structure, properties and change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Mole is abbreviated to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Magnesium chloride is a(n) _____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Carbonate is a __________ charged 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mole is equal to 22.4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Ammonium is a __________ charged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Diphosphorus pentoxide is a(n) ________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CO2 is the chemical formula for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6.02 x 10^23 is __________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C6H6 is the chemical formula for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Moles of solute over liters equals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273K is the ___ for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Composition of a compound is indicated by its chemical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are 6.02 x 10^23 molecules in a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Day Crossword</dc:title>
  <dcterms:created xsi:type="dcterms:W3CDTF">2021-10-12T20:25:47Z</dcterms:created>
  <dcterms:modified xsi:type="dcterms:W3CDTF">2021-10-12T20:25:47Z</dcterms:modified>
</cp:coreProperties>
</file>