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 Puzzle</w:t>
      </w:r>
    </w:p>
    <w:p>
      <w:pPr>
        <w:pStyle w:val="Questions"/>
      </w:pPr>
      <w:r>
        <w:t xml:space="preserve">1. EOLM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AOTM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SSAM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YISTCMREH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NTUI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LEMUOELC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CNICEES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STNSUBEAC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NCPUODOM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Puzzle</dc:title>
  <dcterms:created xsi:type="dcterms:W3CDTF">2021-10-12T20:38:46Z</dcterms:created>
  <dcterms:modified xsi:type="dcterms:W3CDTF">2021-10-12T20:38:46Z</dcterms:modified>
</cp:coreProperties>
</file>