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Day Unscramble</w:t>
      </w:r>
    </w:p>
    <w:p>
      <w:pPr>
        <w:pStyle w:val="Questions"/>
      </w:pPr>
      <w:r>
        <w:t xml:space="preserve">1. AVRAOGDO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YMRETIHSC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AMOT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NETTWY ETEHR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TACMIO SMAS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GASRM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ASOMRMSAL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ROETCOB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6302. X 023^1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LOME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Unscramble</dc:title>
  <dcterms:created xsi:type="dcterms:W3CDTF">2021-10-12T20:38:43Z</dcterms:created>
  <dcterms:modified xsi:type="dcterms:W3CDTF">2021-10-12T20:38:43Z</dcterms:modified>
</cp:coreProperties>
</file>