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Unscrambling Page</w:t>
      </w:r>
    </w:p>
    <w:p>
      <w:pPr>
        <w:pStyle w:val="Questions"/>
      </w:pPr>
      <w:r>
        <w:t xml:space="preserve">1. NCCIEES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IAMTOC SAMS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OMEL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MRSBUNE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OORVADGA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MTCIRSEYH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MLFARUO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MSSA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EROMLUALC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Science    </w:t>
      </w:r>
      <w:r>
        <w:t xml:space="preserve">   atomic mass    </w:t>
      </w:r>
      <w:r>
        <w:t xml:space="preserve">   mole    </w:t>
      </w:r>
      <w:r>
        <w:t xml:space="preserve">   numbers    </w:t>
      </w:r>
      <w:r>
        <w:t xml:space="preserve">   avogardo    </w:t>
      </w:r>
      <w:r>
        <w:t xml:space="preserve">   chemistry    </w:t>
      </w:r>
      <w:r>
        <w:t xml:space="preserve">   formula    </w:t>
      </w:r>
      <w:r>
        <w:t xml:space="preserve">   mass     </w:t>
      </w:r>
      <w:r>
        <w:t xml:space="preserve">   molar    </w:t>
      </w:r>
      <w:r>
        <w:t xml:space="preserve">   molecular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Unscrambling Page</dc:title>
  <dcterms:created xsi:type="dcterms:W3CDTF">2021-10-12T20:39:00Z</dcterms:created>
  <dcterms:modified xsi:type="dcterms:W3CDTF">2021-10-12T20:39:00Z</dcterms:modified>
</cp:coreProperties>
</file>