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Amadeo    </w:t>
      </w:r>
      <w:r>
        <w:t xml:space="preserve">   atomic mass    </w:t>
      </w:r>
      <w:r>
        <w:t xml:space="preserve">   atoms    </w:t>
      </w:r>
      <w:r>
        <w:t xml:space="preserve">   Avogadro    </w:t>
      </w:r>
      <w:r>
        <w:t xml:space="preserve">   chemistry    </w:t>
      </w:r>
      <w:r>
        <w:t xml:space="preserve">   divide    </w:t>
      </w:r>
      <w:r>
        <w:t xml:space="preserve">   elements    </w:t>
      </w:r>
      <w:r>
        <w:t xml:space="preserve">   formula units    </w:t>
      </w:r>
      <w:r>
        <w:t xml:space="preserve">   grams    </w:t>
      </w:r>
      <w:r>
        <w:t xml:space="preserve">   liters    </w:t>
      </w:r>
      <w:r>
        <w:t xml:space="preserve">   mass    </w:t>
      </w:r>
      <w:r>
        <w:t xml:space="preserve">   molar mass    </w:t>
      </w:r>
      <w:r>
        <w:t xml:space="preserve">   molarity    </w:t>
      </w:r>
      <w:r>
        <w:t xml:space="preserve">   mole    </w:t>
      </w:r>
      <w:r>
        <w:t xml:space="preserve">   molecule    </w:t>
      </w:r>
      <w:r>
        <w:t xml:space="preserve">   multiply    </w:t>
      </w:r>
      <w:r>
        <w:t xml:space="preserve">   numbers    </w:t>
      </w:r>
      <w:r>
        <w:t xml:space="preserve">   october    </w:t>
      </w:r>
      <w:r>
        <w:t xml:space="preserve">   periodic table    </w:t>
      </w:r>
      <w:r>
        <w:t xml:space="preserve">   science    </w:t>
      </w:r>
      <w:r>
        <w:t xml:space="preserve">   six o two    </w:t>
      </w:r>
      <w:r>
        <w:t xml:space="preserve">   subtract    </w:t>
      </w:r>
      <w:r>
        <w:t xml:space="preserve">   twenty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2021-10-12T20:49:33Z</dcterms:created>
  <dcterms:modified xsi:type="dcterms:W3CDTF">2021-10-12T20:49:33Z</dcterms:modified>
</cp:coreProperties>
</file>