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Mole Day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Despicamole Me    </w:t>
      </w:r>
      <w:r>
        <w:t xml:space="preserve">   Milikan    </w:t>
      </w:r>
      <w:r>
        <w:t xml:space="preserve">   Dalton    </w:t>
      </w:r>
      <w:r>
        <w:t xml:space="preserve">   Gay Lussac    </w:t>
      </w:r>
      <w:r>
        <w:t xml:space="preserve">   Ratio    </w:t>
      </w:r>
      <w:r>
        <w:t xml:space="preserve">   Calculations    </w:t>
      </w:r>
      <w:r>
        <w:t xml:space="preserve">   Convert    </w:t>
      </w:r>
      <w:r>
        <w:t xml:space="preserve">   Molecule    </w:t>
      </w:r>
      <w:r>
        <w:t xml:space="preserve">   Grams    </w:t>
      </w:r>
      <w:r>
        <w:t xml:space="preserve">   Unit    </w:t>
      </w:r>
      <w:r>
        <w:t xml:space="preserve">   Chemistry    </w:t>
      </w:r>
      <w:r>
        <w:t xml:space="preserve">   Atom    </w:t>
      </w:r>
      <w:r>
        <w:t xml:space="preserve">   Particle    </w:t>
      </w:r>
      <w:r>
        <w:t xml:space="preserve">   Avogadro    </w:t>
      </w:r>
      <w:r>
        <w:t xml:space="preserve">   Mole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 Day Word Search </dc:title>
  <dcterms:created xsi:type="dcterms:W3CDTF">2021-10-12T20:49:43Z</dcterms:created>
  <dcterms:modified xsi:type="dcterms:W3CDTF">2021-10-12T20:49:43Z</dcterms:modified>
</cp:coreProperties>
</file>