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Mole 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Atomicmass    </w:t>
      </w:r>
      <w:r>
        <w:t xml:space="preserve">   atoms    </w:t>
      </w:r>
      <w:r>
        <w:t xml:space="preserve">   chemistry    </w:t>
      </w:r>
      <w:r>
        <w:t xml:space="preserve">   elements    </w:t>
      </w:r>
      <w:r>
        <w:t xml:space="preserve">   happymoleday    </w:t>
      </w:r>
      <w:r>
        <w:t xml:space="preserve">   mass    </w:t>
      </w:r>
      <w:r>
        <w:t xml:space="preserve">   mole    </w:t>
      </w:r>
      <w:r>
        <w:t xml:space="preserve">   molecules    </w:t>
      </w:r>
      <w:r>
        <w:t xml:space="preserve">   nucleus    </w:t>
      </w:r>
      <w:r>
        <w:t xml:space="preserve">   numbers    </w:t>
      </w:r>
      <w:r>
        <w:t xml:space="preserve">   periodictable    </w:t>
      </w:r>
      <w:r>
        <w:t xml:space="preserve">   Protons    </w:t>
      </w:r>
      <w:r>
        <w:t xml:space="preserve">   symbols    </w:t>
      </w:r>
      <w:r>
        <w:t xml:space="preserve">   unit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Word Search </dc:title>
  <dcterms:created xsi:type="dcterms:W3CDTF">2021-10-11T12:31:16Z</dcterms:created>
  <dcterms:modified xsi:type="dcterms:W3CDTF">2021-10-11T12:31:16Z</dcterms:modified>
</cp:coreProperties>
</file>