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Solve    </w:t>
      </w:r>
      <w:r>
        <w:t xml:space="preserve">   Equation    </w:t>
      </w:r>
      <w:r>
        <w:t xml:space="preserve">   Solute    </w:t>
      </w:r>
      <w:r>
        <w:t xml:space="preserve">   Measure    </w:t>
      </w:r>
      <w:r>
        <w:t xml:space="preserve">   Liter    </w:t>
      </w:r>
      <w:r>
        <w:t xml:space="preserve">   Volume    </w:t>
      </w:r>
      <w:r>
        <w:t xml:space="preserve">   Concentration    </w:t>
      </w:r>
      <w:r>
        <w:t xml:space="preserve">   Mass    </w:t>
      </w:r>
      <w:r>
        <w:t xml:space="preserve">   Solution    </w:t>
      </w:r>
      <w:r>
        <w:t xml:space="preserve">   Unit    </w:t>
      </w:r>
      <w:r>
        <w:t xml:space="preserve">   Formula    </w:t>
      </w:r>
      <w:r>
        <w:t xml:space="preserve">   Calculate    </w:t>
      </w:r>
      <w:r>
        <w:t xml:space="preserve">   6.02 x 10^23    </w:t>
      </w:r>
      <w:r>
        <w:t xml:space="preserve">   Chemistry    </w:t>
      </w:r>
      <w:r>
        <w:t xml:space="preserve">   Happy Mole Day    </w:t>
      </w:r>
      <w:r>
        <w:t xml:space="preserve">   Molarity    </w:t>
      </w:r>
      <w:r>
        <w:t xml:space="preserve">   October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Word Search</dc:title>
  <dcterms:created xsi:type="dcterms:W3CDTF">2021-10-11T12:31:26Z</dcterms:created>
  <dcterms:modified xsi:type="dcterms:W3CDTF">2021-10-11T12:31:26Z</dcterms:modified>
</cp:coreProperties>
</file>