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Mole Day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twentythree    </w:t>
      </w:r>
      <w:r>
        <w:t xml:space="preserve">   october    </w:t>
      </w:r>
      <w:r>
        <w:t xml:space="preserve">   sixotwo    </w:t>
      </w:r>
      <w:r>
        <w:t xml:space="preserve">   science    </w:t>
      </w:r>
      <w:r>
        <w:t xml:space="preserve">   numbers    </w:t>
      </w:r>
      <w:r>
        <w:t xml:space="preserve">   protons    </w:t>
      </w:r>
      <w:r>
        <w:t xml:space="preserve">   nucleus    </w:t>
      </w:r>
      <w:r>
        <w:t xml:space="preserve">   normality    </w:t>
      </w:r>
      <w:r>
        <w:t xml:space="preserve">   molarity    </w:t>
      </w:r>
      <w:r>
        <w:t xml:space="preserve">   compound    </w:t>
      </w:r>
      <w:r>
        <w:t xml:space="preserve">   atoms    </w:t>
      </w:r>
      <w:r>
        <w:t xml:space="preserve">   periodictable    </w:t>
      </w:r>
      <w:r>
        <w:t xml:space="preserve">   elements    </w:t>
      </w:r>
      <w:r>
        <w:t xml:space="preserve">   chemistry    </w:t>
      </w:r>
      <w:r>
        <w:t xml:space="preserve">   avogadro    </w:t>
      </w:r>
      <w:r>
        <w:t xml:space="preserve">   atomicmass    </w:t>
      </w:r>
      <w:r>
        <w:t xml:space="preserve">   mole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Mole Day Word Search</dc:title>
  <dcterms:created xsi:type="dcterms:W3CDTF">2021-10-11T12:31:03Z</dcterms:created>
  <dcterms:modified xsi:type="dcterms:W3CDTF">2021-10-11T12:31:03Z</dcterms:modified>
</cp:coreProperties>
</file>