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Mole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Carbon    </w:t>
      </w:r>
      <w:r>
        <w:t xml:space="preserve">   Molarity    </w:t>
      </w:r>
      <w:r>
        <w:t xml:space="preserve">   Chemist    </w:t>
      </w:r>
      <w:r>
        <w:t xml:space="preserve">   Science    </w:t>
      </w:r>
      <w:r>
        <w:t xml:space="preserve">   Measurement    </w:t>
      </w:r>
      <w:r>
        <w:t xml:space="preserve">   Exponent    </w:t>
      </w:r>
      <w:r>
        <w:t xml:space="preserve">   Molecular    </w:t>
      </w:r>
      <w:r>
        <w:t xml:space="preserve">   Element    </w:t>
      </w:r>
      <w:r>
        <w:t xml:space="preserve">   October    </w:t>
      </w:r>
      <w:r>
        <w:t xml:space="preserve">   Moleday    </w:t>
      </w:r>
      <w:r>
        <w:t xml:space="preserve">   Nucleus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  <w:r>
        <w:t xml:space="preserve">   Chemistry    </w:t>
      </w:r>
      <w:r>
        <w:t xml:space="preserve">   Mass    </w:t>
      </w:r>
      <w:r>
        <w:t xml:space="preserve">   Gram    </w:t>
      </w:r>
      <w:r>
        <w:t xml:space="preserve">   Atom    </w:t>
      </w:r>
      <w:r>
        <w:t xml:space="preserve">   Avogadro    </w:t>
      </w:r>
      <w:r>
        <w:t xml:space="preserve">   Molarmass    </w:t>
      </w:r>
      <w:r>
        <w:t xml:space="preserve">   Mole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 Word Search</dc:title>
  <dcterms:created xsi:type="dcterms:W3CDTF">2021-10-11T12:31:09Z</dcterms:created>
  <dcterms:modified xsi:type="dcterms:W3CDTF">2021-10-11T12:31:09Z</dcterms:modified>
</cp:coreProperties>
</file>