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Mole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Measurement    </w:t>
      </w:r>
      <w:r>
        <w:t xml:space="preserve">   October    </w:t>
      </w:r>
      <w:r>
        <w:t xml:space="preserve">   Milikan    </w:t>
      </w:r>
      <w:r>
        <w:t xml:space="preserve">   Robert    </w:t>
      </w:r>
      <w:r>
        <w:t xml:space="preserve">   Amedo    </w:t>
      </w:r>
      <w:r>
        <w:t xml:space="preserve">   Atoms    </w:t>
      </w:r>
      <w:r>
        <w:t xml:space="preserve">   Avogadro    </w:t>
      </w:r>
      <w:r>
        <w:t xml:space="preserve">   Carbon    </w:t>
      </w:r>
      <w:r>
        <w:t xml:space="preserve">   Chemistry    </w:t>
      </w:r>
      <w:r>
        <w:t xml:space="preserve">   Elements    </w:t>
      </w:r>
      <w:r>
        <w:t xml:space="preserve">   Molarmass    </w:t>
      </w:r>
      <w:r>
        <w:t xml:space="preserve">   Molecules    </w:t>
      </w:r>
      <w:r>
        <w:t xml:space="preserve">   Moleday    </w:t>
      </w:r>
      <w:r>
        <w:t xml:space="preserve">   Moleodic    </w:t>
      </w:r>
      <w:r>
        <w:t xml:space="preserve">   Molympics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 Word Search</dc:title>
  <dcterms:created xsi:type="dcterms:W3CDTF">2021-10-12T20:49:10Z</dcterms:created>
  <dcterms:modified xsi:type="dcterms:W3CDTF">2021-10-12T20:49:10Z</dcterms:modified>
</cp:coreProperties>
</file>