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6.022x10^23 is the molar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to find the molar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brown animal that burrows underground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mole 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Moles favorite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moles favorite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Atom decided upon in the first chemical congress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used avogadro's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unit corresponds with 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mole day theme for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Avogadro's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day is celebrated october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subjects is the number mole used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mole day establish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discovered the number mole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</dc:title>
  <dcterms:created xsi:type="dcterms:W3CDTF">2021-10-11T12:31:43Z</dcterms:created>
  <dcterms:modified xsi:type="dcterms:W3CDTF">2021-10-11T12:31:43Z</dcterms:modified>
</cp:coreProperties>
</file>