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of titanium.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 is the chemical symbol of this element.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element in the periodic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solid, gas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that is liquid at room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formula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family of elements that has a full outer shell of electrons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in the Periodic Table are listed in order of their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_________________'s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rows of the Periodic Table.</w:t>
            </w:r>
          </w:p>
        </w:tc>
      </w:tr>
    </w:tbl>
    <w:p>
      <w:pPr>
        <w:pStyle w:val="WordBankSmall"/>
      </w:pPr>
      <w:r>
        <w:t xml:space="preserve">   Avogadro    </w:t>
      </w:r>
      <w:r>
        <w:t xml:space="preserve">   Hydrogen    </w:t>
      </w:r>
      <w:r>
        <w:t xml:space="preserve">   periods    </w:t>
      </w:r>
      <w:r>
        <w:t xml:space="preserve">   Atomic number    </w:t>
      </w:r>
      <w:r>
        <w:t xml:space="preserve">   Ti    </w:t>
      </w:r>
      <w:r>
        <w:t xml:space="preserve">   H2O    </w:t>
      </w:r>
      <w:r>
        <w:t xml:space="preserve">   Noble gases    </w:t>
      </w:r>
      <w:r>
        <w:t xml:space="preserve">   liquid    </w:t>
      </w:r>
      <w:r>
        <w:t xml:space="preserve">   Mercury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2021-10-11T12:31:57Z</dcterms:created>
  <dcterms:modified xsi:type="dcterms:W3CDTF">2021-10-11T12:31:57Z</dcterms:modified>
</cp:coreProperties>
</file>