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Avagadro    </w:t>
      </w:r>
      <w:r>
        <w:t xml:space="preserve">   protons    </w:t>
      </w:r>
      <w:r>
        <w:t xml:space="preserve">   nucleus    </w:t>
      </w:r>
      <w:r>
        <w:t xml:space="preserve">   atoms    </w:t>
      </w:r>
      <w:r>
        <w:t xml:space="preserve">   periodictable    </w:t>
      </w:r>
      <w:r>
        <w:t xml:space="preserve">   moleday    </w:t>
      </w:r>
      <w:r>
        <w:t xml:space="preserve">   holiday    </w:t>
      </w:r>
      <w:r>
        <w:t xml:space="preserve">   october    </w:t>
      </w:r>
      <w:r>
        <w:t xml:space="preserve">   grams    </w:t>
      </w:r>
      <w:r>
        <w:t xml:space="preserve">   law    </w:t>
      </w:r>
      <w:r>
        <w:t xml:space="preserve">   chemistry    </w:t>
      </w:r>
      <w:r>
        <w:t xml:space="preserve">   ions    </w:t>
      </w:r>
      <w:r>
        <w:t xml:space="preserve">   atomicmass    </w:t>
      </w:r>
      <w:r>
        <w:t xml:space="preserve">   mass    </w:t>
      </w:r>
      <w:r>
        <w:t xml:space="preserve">   unit    </w:t>
      </w:r>
      <w:r>
        <w:t xml:space="preserve">   mole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Day</dc:title>
  <dcterms:created xsi:type="dcterms:W3CDTF">2021-10-12T20:49:12Z</dcterms:created>
  <dcterms:modified xsi:type="dcterms:W3CDTF">2021-10-12T20:49:12Z</dcterms:modified>
</cp:coreProperties>
</file>