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Mole 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temperature    </w:t>
      </w:r>
      <w:r>
        <w:t xml:space="preserve">   molar mass    </w:t>
      </w:r>
      <w:r>
        <w:t xml:space="preserve">   grams    </w:t>
      </w:r>
      <w:r>
        <w:t xml:space="preserve">   atomicmass    </w:t>
      </w:r>
      <w:r>
        <w:t xml:space="preserve">   elements    </w:t>
      </w:r>
      <w:r>
        <w:t xml:space="preserve">   atoms    </w:t>
      </w:r>
      <w:r>
        <w:t xml:space="preserve">   chemistry    </w:t>
      </w:r>
      <w:r>
        <w:t xml:space="preserve">   mole    </w:t>
      </w:r>
      <w:r>
        <w:t xml:space="preserve">   6.02 x 1023    </w:t>
      </w:r>
      <w:r>
        <w:t xml:space="preserve">   Avogadro    </w:t>
      </w:r>
      <w:r>
        <w:t xml:space="preserve">   Dumb-mole-dore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Day!</dc:title>
  <dcterms:created xsi:type="dcterms:W3CDTF">2021-10-12T20:49:15Z</dcterms:created>
  <dcterms:modified xsi:type="dcterms:W3CDTF">2021-10-12T20:49:15Z</dcterms:modified>
</cp:coreProperties>
</file>