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Scrabble  </w:t>
      </w:r>
    </w:p>
    <w:p>
      <w:pPr>
        <w:pStyle w:val="Questions"/>
      </w:pPr>
      <w:r>
        <w:t xml:space="preserve">1. MELO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NSNXOEPTE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X.0622*310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UNMESAESTERM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AAVGROOD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NUTCBSSAE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RTOEBOC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TRSCEYHIM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IUNT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CMOAIT SSAM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ASOTM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MLOBSYS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ONPORST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ULEELSMOC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ONCOUDPM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Scrabble  </dc:title>
  <dcterms:created xsi:type="dcterms:W3CDTF">2021-10-11T12:31:50Z</dcterms:created>
  <dcterms:modified xsi:type="dcterms:W3CDTF">2021-10-11T12:31:50Z</dcterms:modified>
</cp:coreProperties>
</file>