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representative particles contained in one mole of a substance; equal to 6.02x10^23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formula with the lowest whole-number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substance that contains 6.02X10^23 representative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or group of atoms that has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particle of an element that retains the properties of that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expression used to refer to the mass of a mole of any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formula that shows the actual number and kinds of atoms present in a molecule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 by mass of each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contains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whole-number ratio of ions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under which the colume of a gas is usually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neutral chemically bonded group of atoms that act as a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Vocabulary</dc:title>
  <dcterms:created xsi:type="dcterms:W3CDTF">2021-10-11T12:31:45Z</dcterms:created>
  <dcterms:modified xsi:type="dcterms:W3CDTF">2021-10-11T12:31:45Z</dcterms:modified>
</cp:coreProperties>
</file>