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Hydrogen    </w:t>
      </w:r>
      <w:r>
        <w:t xml:space="preserve">   Oxygen    </w:t>
      </w:r>
      <w:r>
        <w:t xml:space="preserve">   One amu    </w:t>
      </w:r>
      <w:r>
        <w:t xml:space="preserve">   Atomic mass    </w:t>
      </w:r>
      <w:r>
        <w:t xml:space="preserve">   Mass percent    </w:t>
      </w:r>
      <w:r>
        <w:t xml:space="preserve">   Compound    </w:t>
      </w:r>
      <w:r>
        <w:t xml:space="preserve">   Atoms    </w:t>
      </w:r>
      <w:r>
        <w:t xml:space="preserve">   Molecules    </w:t>
      </w:r>
      <w:r>
        <w:t xml:space="preserve">   Grams    </w:t>
      </w:r>
      <w:r>
        <w:t xml:space="preserve">   Marvin    </w:t>
      </w:r>
      <w:r>
        <w:t xml:space="preserve">   Empirical formula    </w:t>
      </w:r>
      <w:r>
        <w:t xml:space="preserve">   Molecular formula    </w:t>
      </w:r>
      <w:r>
        <w:t xml:space="preserve">   Percent composition    </w:t>
      </w:r>
      <w:r>
        <w:t xml:space="preserve">   Molecular mass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Word Search </dc:title>
  <dcterms:created xsi:type="dcterms:W3CDTF">2021-10-11T12:32:17Z</dcterms:created>
  <dcterms:modified xsi:type="dcterms:W3CDTF">2021-10-11T12:32:17Z</dcterms:modified>
</cp:coreProperties>
</file>