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Molarity    </w:t>
      </w:r>
      <w:r>
        <w:t xml:space="preserve">   Isotopes    </w:t>
      </w:r>
      <w:r>
        <w:t xml:space="preserve">   Isomer    </w:t>
      </w:r>
      <w:r>
        <w:t xml:space="preserve">   Compounds    </w:t>
      </w:r>
      <w:r>
        <w:t xml:space="preserve">   Gram    </w:t>
      </w:r>
      <w:r>
        <w:t xml:space="preserve">   Atomic Mass    </w:t>
      </w:r>
      <w:r>
        <w:t xml:space="preserve">   Nucleus    </w:t>
      </w:r>
      <w:r>
        <w:t xml:space="preserve">   Protons    </w:t>
      </w:r>
      <w:r>
        <w:t xml:space="preserve">   Periodic Table    </w:t>
      </w:r>
      <w:r>
        <w:t xml:space="preserve">   Symbol    </w:t>
      </w:r>
      <w:r>
        <w:t xml:space="preserve">   Science    </w:t>
      </w:r>
      <w:r>
        <w:t xml:space="preserve">   Neutrons    </w:t>
      </w:r>
      <w:r>
        <w:t xml:space="preserve">   Density    </w:t>
      </w:r>
      <w:r>
        <w:t xml:space="preserve">   Avogadro    </w:t>
      </w:r>
      <w:r>
        <w:t xml:space="preserve">   Electron    </w:t>
      </w:r>
      <w:r>
        <w:t xml:space="preserve">   Molecule    </w:t>
      </w:r>
      <w:r>
        <w:t xml:space="preserve">   Element    </w:t>
      </w:r>
      <w:r>
        <w:t xml:space="preserve">   Carbon    </w:t>
      </w:r>
      <w:r>
        <w:t xml:space="preserve">   Chemistry    </w:t>
      </w:r>
      <w:r>
        <w:t xml:space="preserve">   Mass    </w:t>
      </w:r>
      <w:r>
        <w:t xml:space="preserve">   Twenty Three    </w:t>
      </w:r>
      <w:r>
        <w:t xml:space="preserve">   October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Word Search</dc:title>
  <dcterms:created xsi:type="dcterms:W3CDTF">2021-10-11T12:31:37Z</dcterms:created>
  <dcterms:modified xsi:type="dcterms:W3CDTF">2021-10-11T12:31:37Z</dcterms:modified>
</cp:coreProperties>
</file>